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845-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протоколом согласилась.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3 (трое) 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11:20 ч. 11.09.2025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81971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UserDefinedgrp-32rplc-35">
    <w:name w:val="cat-UserDefined grp-3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6A14-0373-41F2-AE7A-EBDEDE223B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